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social worker    </w:t>
      </w:r>
      <w:r>
        <w:t xml:space="preserve">   carpenter    </w:t>
      </w:r>
      <w:r>
        <w:t xml:space="preserve">   supervisor    </w:t>
      </w:r>
      <w:r>
        <w:t xml:space="preserve">   florist    </w:t>
      </w:r>
      <w:r>
        <w:t xml:space="preserve">   chef    </w:t>
      </w:r>
      <w:r>
        <w:t xml:space="preserve">   electrician    </w:t>
      </w:r>
      <w:r>
        <w:t xml:space="preserve">   engineer    </w:t>
      </w:r>
      <w:r>
        <w:t xml:space="preserve">   marine biologist    </w:t>
      </w:r>
      <w:r>
        <w:t xml:space="preserve">   football manager    </w:t>
      </w:r>
      <w:r>
        <w:t xml:space="preserve">   nurse    </w:t>
      </w:r>
      <w:r>
        <w:t xml:space="preserve">   doctor    </w:t>
      </w:r>
      <w:r>
        <w:t xml:space="preserve">   teacher    </w:t>
      </w:r>
      <w:r>
        <w:t xml:space="preserve">   receptionist    </w:t>
      </w:r>
      <w:r>
        <w:t xml:space="preserve">   fire fighter    </w:t>
      </w:r>
      <w:r>
        <w:t xml:space="preserve">   police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jobs</dc:title>
  <dcterms:created xsi:type="dcterms:W3CDTF">2021-10-11T20:14:28Z</dcterms:created>
  <dcterms:modified xsi:type="dcterms:W3CDTF">2021-10-11T20:14:28Z</dcterms:modified>
</cp:coreProperties>
</file>