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rock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solid; make into a hard or compact mass; change from a liquid or gaseous to a solid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wind, water, and ice breaking down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Sedimentary rock formed from remains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Sedimentary rock formed from evaporation of water that leaves behind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describing the feeling of a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igneous rock that has large crystal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Metamorphic rock with visible bands or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fragments of inorganic and organic which come from weathering and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molten extrusive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Metamorphic rock without visible bands or stripes</w:t>
            </w:r>
          </w:p>
        </w:tc>
      </w:tr>
    </w:tbl>
    <w:p>
      <w:pPr>
        <w:pStyle w:val="WordBankLarge"/>
      </w:pPr>
      <w:r>
        <w:t xml:space="preserve">   Organic    </w:t>
      </w:r>
      <w:r>
        <w:t xml:space="preserve">   Chemical    </w:t>
      </w:r>
      <w:r>
        <w:t xml:space="preserve">   Foliated    </w:t>
      </w:r>
      <w:r>
        <w:t xml:space="preserve">   Non-foliated    </w:t>
      </w:r>
      <w:r>
        <w:t xml:space="preserve">   Weathering    </w:t>
      </w:r>
      <w:r>
        <w:t xml:space="preserve">   Solidification    </w:t>
      </w:r>
      <w:r>
        <w:t xml:space="preserve">   Texture    </w:t>
      </w:r>
      <w:r>
        <w:t xml:space="preserve">   Coarse Grained    </w:t>
      </w:r>
      <w:r>
        <w:t xml:space="preserve">   Sediment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rock #2</dc:title>
  <dcterms:created xsi:type="dcterms:W3CDTF">2021-10-11T20:14:20Z</dcterms:created>
  <dcterms:modified xsi:type="dcterms:W3CDTF">2021-10-11T20:14:20Z</dcterms:modified>
</cp:coreProperties>
</file>