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sedimentary rock that forms when seawater evaporates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metamorphic process in which mineral grains are arranged in planes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rock formed when a rock is exposed to high temperature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rock formed when magma cools into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ingneous rock formed when magma cools quickly on earths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ingneous rock formed when magma cools slowly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sedimentary rock that forms from the remains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metamorphic rock that is formed from schist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shape, size and, and the position of grains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metamorphic rocks that do not have mineral grains that are aligned in planes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sedimentary rock that forms when sediments are buried, compacted, and cemented together by calcite or quarts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extrusive igneous rock that looks glassy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minerals a rock contains make up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rock that forms from weathering, erosion, deposition, burial, and cementation.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one or more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rocks</dc:title>
  <dcterms:created xsi:type="dcterms:W3CDTF">2021-10-11T20:14:18Z</dcterms:created>
  <dcterms:modified xsi:type="dcterms:W3CDTF">2021-10-11T20:14:18Z</dcterms:modified>
</cp:coreProperties>
</file>