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stories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Bedtime Story    </w:t>
      </w:r>
      <w:r>
        <w:t xml:space="preserve">   Bible    </w:t>
      </w:r>
      <w:r>
        <w:t xml:space="preserve">   Fable    </w:t>
      </w:r>
      <w:r>
        <w:t xml:space="preserve">   Fairy tale    </w:t>
      </w:r>
      <w:r>
        <w:t xml:space="preserve">   Fish-Out-Of-Water    </w:t>
      </w:r>
      <w:r>
        <w:t xml:space="preserve">   Folklore    </w:t>
      </w:r>
      <w:r>
        <w:t xml:space="preserve">   Ghost story    </w:t>
      </w:r>
      <w:r>
        <w:t xml:space="preserve">   History    </w:t>
      </w:r>
      <w:r>
        <w:t xml:space="preserve">   Joke    </w:t>
      </w:r>
      <w:r>
        <w:t xml:space="preserve">   Legend    </w:t>
      </w:r>
      <w:r>
        <w:t xml:space="preserve">   Myths    </w:t>
      </w:r>
      <w:r>
        <w:t xml:space="preserve">   Oral tradition    </w:t>
      </w:r>
      <w:r>
        <w:t xml:space="preserve">   Parable    </w:t>
      </w:r>
      <w:r>
        <w:t xml:space="preserve">   Short Story    </w:t>
      </w:r>
      <w:r>
        <w:t xml:space="preserve">   Tales around the campfire    </w:t>
      </w:r>
      <w:r>
        <w:t xml:space="preserve">   Tall tale    </w:t>
      </w:r>
      <w:r>
        <w:t xml:space="preserve">   Urban 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stories</dc:title>
  <dcterms:created xsi:type="dcterms:W3CDTF">2021-10-11T20:13:51Z</dcterms:created>
  <dcterms:modified xsi:type="dcterms:W3CDTF">2021-10-11T20:13:51Z</dcterms:modified>
</cp:coreProperties>
</file>