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table napkin folding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napkin ring    </w:t>
      </w:r>
      <w:r>
        <w:t xml:space="preserve">   envelope    </w:t>
      </w:r>
      <w:r>
        <w:t xml:space="preserve">   goblet    </w:t>
      </w:r>
      <w:r>
        <w:t xml:space="preserve">   french    </w:t>
      </w:r>
      <w:r>
        <w:t xml:space="preserve">   arrow    </w:t>
      </w:r>
      <w:r>
        <w:t xml:space="preserve">   buffet pouch    </w:t>
      </w:r>
      <w:r>
        <w:t xml:space="preserve">   diamond    </w:t>
      </w:r>
      <w:r>
        <w:t xml:space="preserve">   rose    </w:t>
      </w:r>
      <w:r>
        <w:t xml:space="preserve">   birds of paradise    </w:t>
      </w:r>
      <w:r>
        <w:t xml:space="preserve">   pyramid    </w:t>
      </w:r>
      <w:r>
        <w:t xml:space="preserve">   cone    </w:t>
      </w:r>
      <w:r>
        <w:t xml:space="preserve">   candle    </w:t>
      </w:r>
      <w:r>
        <w:t xml:space="preserve">   standing fan    </w:t>
      </w:r>
      <w:r>
        <w:t xml:space="preserve">   crown    </w:t>
      </w:r>
      <w:r>
        <w:t xml:space="preserve">   bishops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table napkin folding</dc:title>
  <dcterms:created xsi:type="dcterms:W3CDTF">2021-10-11T20:14:54Z</dcterms:created>
  <dcterms:modified xsi:type="dcterms:W3CDTF">2021-10-11T20:14:54Z</dcterms:modified>
</cp:coreProperties>
</file>