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tyree sneed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trillionaire    </w:t>
      </w:r>
      <w:r>
        <w:t xml:space="preserve">   billionaire    </w:t>
      </w:r>
      <w:r>
        <w:t xml:space="preserve">   whatdididowrong    </w:t>
      </w:r>
      <w:r>
        <w:t xml:space="preserve">   ash    </w:t>
      </w:r>
      <w:r>
        <w:t xml:space="preserve">   homeless    </w:t>
      </w:r>
      <w:r>
        <w:t xml:space="preserve">   oil money for life    </w:t>
      </w:r>
      <w:r>
        <w:t xml:space="preserve">   zelenoff    </w:t>
      </w:r>
      <w:r>
        <w:t xml:space="preserve">   knowwhatimean    </w:t>
      </w:r>
      <w:r>
        <w:t xml:space="preserve">   pull up    </w:t>
      </w:r>
      <w:r>
        <w:t xml:space="preserve">   knowwhatimsaying    </w:t>
      </w:r>
      <w:r>
        <w:t xml:space="preserve">   donate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tyree sneed </dc:title>
  <dcterms:created xsi:type="dcterms:W3CDTF">2021-10-11T20:15:02Z</dcterms:created>
  <dcterms:modified xsi:type="dcterms:W3CDTF">2021-10-11T20:15:02Z</dcterms:modified>
</cp:coreProperties>
</file>