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tzedaka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mitzvah    </w:t>
      </w:r>
      <w:r>
        <w:t xml:space="preserve">   money    </w:t>
      </w:r>
      <w:r>
        <w:t xml:space="preserve">   ten percent    </w:t>
      </w:r>
      <w:r>
        <w:t xml:space="preserve">   double blind    </w:t>
      </w:r>
      <w:r>
        <w:t xml:space="preserve">   commandments    </w:t>
      </w:r>
      <w:r>
        <w:t xml:space="preserve">   torah    </w:t>
      </w:r>
      <w:r>
        <w:t xml:space="preserve">   shabbos    </w:t>
      </w:r>
      <w:r>
        <w:t xml:space="preserve">   blind receiver    </w:t>
      </w:r>
      <w:r>
        <w:t xml:space="preserve">   blind giver    </w:t>
      </w:r>
      <w:r>
        <w:t xml:space="preserve">   dinim    </w:t>
      </w:r>
      <w:r>
        <w:t xml:space="preserve">   shul    </w:t>
      </w:r>
      <w:r>
        <w:t xml:space="preserve">   happy    </w:t>
      </w:r>
      <w:r>
        <w:t xml:space="preserve">   receiver    </w:t>
      </w:r>
      <w:r>
        <w:t xml:space="preserve">   giver    </w:t>
      </w:r>
      <w:r>
        <w:t xml:space="preserve">   jewish    </w:t>
      </w:r>
      <w:r>
        <w:t xml:space="preserve">   loan    </w:t>
      </w:r>
      <w:r>
        <w:t xml:space="preserve">   rich    </w:t>
      </w:r>
      <w:r>
        <w:t xml:space="preserve">   poor    </w:t>
      </w:r>
      <w:r>
        <w:t xml:space="preserve">   charity    </w:t>
      </w:r>
      <w:r>
        <w:t xml:space="preserve">   tzedaka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tzedaka word search</dc:title>
  <dcterms:created xsi:type="dcterms:W3CDTF">2021-10-11T20:13:51Z</dcterms:created>
  <dcterms:modified xsi:type="dcterms:W3CDTF">2021-10-11T20:13:51Z</dcterms:modified>
</cp:coreProperties>
</file>