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uGroup social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all these things say about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function of the Holy Spirit? - John 16:8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 honour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product of salvation? - 2 Cor 5:21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is someone saved? - Rom10:9 (b)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about 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Holy Spirit gives us_ - 1 Cor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Jesus bring? - Acts 4:12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Promote the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about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someone saved? - Rom10:9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function of the Holy Spirit? - John 16:13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know this of the Holy Spirit, as part of the trinity, He is a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uGroup social 2019</dc:title>
  <dcterms:created xsi:type="dcterms:W3CDTF">2021-10-11T20:16:31Z</dcterms:created>
  <dcterms:modified xsi:type="dcterms:W3CDTF">2021-10-11T20:16:31Z</dcterms:modified>
</cp:coreProperties>
</file>