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 -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rule    </w:t>
      </w:r>
      <w:r>
        <w:t xml:space="preserve">   June    </w:t>
      </w:r>
      <w:r>
        <w:t xml:space="preserve">   use    </w:t>
      </w:r>
      <w:r>
        <w:t xml:space="preserve">   duke    </w:t>
      </w:r>
      <w:r>
        <w:t xml:space="preserve">   rude    </w:t>
      </w:r>
      <w:r>
        <w:t xml:space="preserve">   plume    </w:t>
      </w:r>
      <w:r>
        <w:t xml:space="preserve">   brute    </w:t>
      </w:r>
      <w:r>
        <w:t xml:space="preserve">   huge    </w:t>
      </w:r>
      <w:r>
        <w:t xml:space="preserve">   chute    </w:t>
      </w:r>
      <w:r>
        <w:t xml:space="preserve">   mule    </w:t>
      </w:r>
      <w:r>
        <w:t xml:space="preserve">   tune    </w:t>
      </w:r>
      <w:r>
        <w:t xml:space="preserve">   fume    </w:t>
      </w:r>
      <w:r>
        <w:t xml:space="preserve">   flute    </w:t>
      </w:r>
      <w:r>
        <w:t xml:space="preserve">   cube    </w:t>
      </w:r>
      <w:r>
        <w:t xml:space="preserve">  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- e</dc:title>
  <dcterms:created xsi:type="dcterms:W3CDTF">2021-10-11T20:15:06Z</dcterms:created>
  <dcterms:modified xsi:type="dcterms:W3CDTF">2021-10-11T20:15:06Z</dcterms:modified>
</cp:coreProperties>
</file>