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 _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cube    </w:t>
      </w:r>
      <w:r>
        <w:t xml:space="preserve">   cute    </w:t>
      </w:r>
      <w:r>
        <w:t xml:space="preserve">   dude    </w:t>
      </w:r>
      <w:r>
        <w:t xml:space="preserve">   excuse    </w:t>
      </w:r>
      <w:r>
        <w:t xml:space="preserve">   fume    </w:t>
      </w:r>
      <w:r>
        <w:t xml:space="preserve">   fuse    </w:t>
      </w:r>
      <w:r>
        <w:t xml:space="preserve">   huge    </w:t>
      </w:r>
      <w:r>
        <w:t xml:space="preserve">   include    </w:t>
      </w:r>
      <w:r>
        <w:t xml:space="preserve">   June    </w:t>
      </w:r>
      <w:r>
        <w:t xml:space="preserve">   mule    </w:t>
      </w:r>
      <w:r>
        <w:t xml:space="preserve">   mute    </w:t>
      </w:r>
      <w:r>
        <w:t xml:space="preserve">   prune    </w:t>
      </w:r>
      <w:r>
        <w:t xml:space="preserve">   refuse    </w:t>
      </w:r>
      <w:r>
        <w:t xml:space="preserve">   rude    </w:t>
      </w:r>
      <w:r>
        <w:t xml:space="preserve">   salute    </w:t>
      </w:r>
      <w:r>
        <w:t xml:space="preserve">   tube    </w:t>
      </w:r>
      <w:r>
        <w:t xml:space="preserve">   tune    </w:t>
      </w:r>
      <w:r>
        <w:t xml:space="preserve">   use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_ e words</dc:title>
  <dcterms:created xsi:type="dcterms:W3CDTF">2021-10-11T20:15:17Z</dcterms:created>
  <dcterms:modified xsi:type="dcterms:W3CDTF">2021-10-11T20:15:17Z</dcterms:modified>
</cp:coreProperties>
</file>