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 -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fortune    </w:t>
      </w:r>
      <w:r>
        <w:t xml:space="preserve">   include    </w:t>
      </w:r>
      <w:r>
        <w:t xml:space="preserve">   volume    </w:t>
      </w:r>
      <w:r>
        <w:t xml:space="preserve">   prune    </w:t>
      </w:r>
      <w:r>
        <w:t xml:space="preserve">   perfume    </w:t>
      </w:r>
      <w:r>
        <w:t xml:space="preserve">   cure    </w:t>
      </w:r>
      <w:r>
        <w:t xml:space="preserve">   pure    </w:t>
      </w:r>
      <w:r>
        <w:t xml:space="preserve">   useful    </w:t>
      </w:r>
      <w:r>
        <w:t xml:space="preserve">   tube    </w:t>
      </w:r>
      <w:r>
        <w:t xml:space="preserve">   cube    </w:t>
      </w:r>
      <w:r>
        <w:t xml:space="preserve">   super    </w:t>
      </w:r>
      <w:r>
        <w:t xml:space="preserve">   dune    </w:t>
      </w:r>
      <w:r>
        <w:t xml:space="preserve">   mule    </w:t>
      </w:r>
      <w:r>
        <w:t xml:space="preserve">   amuse    </w:t>
      </w:r>
      <w:r>
        <w:t xml:space="preserve">   huge    </w:t>
      </w:r>
      <w:r>
        <w:t xml:space="preserve">   costume    </w:t>
      </w:r>
      <w:r>
        <w:t xml:space="preserve">   rude    </w:t>
      </w:r>
      <w:r>
        <w:t xml:space="preserve">   flute    </w:t>
      </w:r>
      <w:r>
        <w:t xml:space="preserve">   tune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- e words</dc:title>
  <dcterms:created xsi:type="dcterms:W3CDTF">2021-10-11T20:14:21Z</dcterms:created>
  <dcterms:modified xsi:type="dcterms:W3CDTF">2021-10-11T20:14:21Z</dcterms:modified>
</cp:coreProperties>
</file>