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u, ew, oo, ou spelling patterns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holds a tree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chunky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you use to buy something for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colored a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musical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you ride at the water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kind of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that floats in the 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piece of pasta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you use a screw driver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store that sells speciality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give someone something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use their money wisely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food that is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ton of people on 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really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you just got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you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you think something is amazing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u, ew, oo, ou spelling patterns</dc:title>
  <dcterms:created xsi:type="dcterms:W3CDTF">2021-10-11T20:14:06Z</dcterms:created>
  <dcterms:modified xsi:type="dcterms:W3CDTF">2021-10-11T20:14:06Z</dcterms:modified>
</cp:coreProperties>
</file>