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 &amp; o words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something    </w:t>
      </w:r>
      <w:r>
        <w:t xml:space="preserve">   hundred    </w:t>
      </w:r>
      <w:r>
        <w:t xml:space="preserve">   summer    </w:t>
      </w:r>
      <w:r>
        <w:t xml:space="preserve">   other    </w:t>
      </w:r>
      <w:r>
        <w:t xml:space="preserve">   money    </w:t>
      </w:r>
      <w:r>
        <w:t xml:space="preserve">   until    </w:t>
      </w:r>
      <w:r>
        <w:t xml:space="preserve">   under    </w:t>
      </w:r>
      <w:r>
        <w:t xml:space="preserve">   lunch    </w:t>
      </w:r>
      <w:r>
        <w:t xml:space="preserve">   truck    </w:t>
      </w:r>
      <w:r>
        <w:t xml:space="preserve">   swum    </w:t>
      </w:r>
      <w:r>
        <w:t xml:space="preserve">   does    </w:t>
      </w:r>
      <w:r>
        <w:t xml:space="preserve">   above    </w:t>
      </w:r>
      <w:r>
        <w:t xml:space="preserve">   done    </w:t>
      </w:r>
      <w:r>
        <w:t xml:space="preserve">   some    </w:t>
      </w:r>
      <w:r>
        <w:t xml:space="preserve">   love    </w:t>
      </w:r>
      <w:r>
        <w:t xml:space="preserve">   rush    </w:t>
      </w:r>
      <w:r>
        <w:t xml:space="preserve">   much    </w:t>
      </w:r>
      <w:r>
        <w:t xml:space="preserve">   must    </w:t>
      </w:r>
      <w:r>
        <w:t xml:space="preserve">   jump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&amp; o words Week 4</dc:title>
  <dcterms:created xsi:type="dcterms:W3CDTF">2021-10-11T20:14:48Z</dcterms:created>
  <dcterms:modified xsi:type="dcterms:W3CDTF">2021-10-11T20:14:48Z</dcterms:modified>
</cp:coreProperties>
</file>