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'u'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beauty    </w:t>
      </w:r>
      <w:r>
        <w:t xml:space="preserve">   beautiful    </w:t>
      </w:r>
      <w:r>
        <w:t xml:space="preserve">   bird's-eye view    </w:t>
      </w:r>
      <w:r>
        <w:t xml:space="preserve">   interview    </w:t>
      </w:r>
      <w:r>
        <w:t xml:space="preserve">   overview    </w:t>
      </w:r>
      <w:r>
        <w:t xml:space="preserve">   view    </w:t>
      </w:r>
      <w:r>
        <w:t xml:space="preserve">   european    </w:t>
      </w:r>
      <w:r>
        <w:t xml:space="preserve">   euphoria    </w:t>
      </w:r>
      <w:r>
        <w:t xml:space="preserve">   heuristic    </w:t>
      </w:r>
      <w:r>
        <w:t xml:space="preserve">   gruesome    </w:t>
      </w:r>
      <w:r>
        <w:t xml:space="preserve">   teutonic    </w:t>
      </w:r>
      <w:r>
        <w:t xml:space="preserve">   eucalyptus    </w:t>
      </w:r>
      <w:r>
        <w:t xml:space="preserve">   eulogy    </w:t>
      </w:r>
      <w:r>
        <w:t xml:space="preserve">   euphonium    </w:t>
      </w:r>
      <w:r>
        <w:t xml:space="preserve">   fondue    </w:t>
      </w:r>
      <w:r>
        <w:t xml:space="preserve">   queue    </w:t>
      </w:r>
      <w:r>
        <w:t xml:space="preserve">   jewish    </w:t>
      </w:r>
      <w:r>
        <w:t xml:space="preserve">   jewels    </w:t>
      </w:r>
      <w:r>
        <w:t xml:space="preserve">   stewing    </w:t>
      </w:r>
      <w:r>
        <w:t xml:space="preserve">   hebrew    </w:t>
      </w:r>
      <w:r>
        <w:t xml:space="preserve">   curfew    </w:t>
      </w:r>
      <w:r>
        <w:t xml:space="preserve">   sewers    </w:t>
      </w:r>
      <w:r>
        <w:t xml:space="preserve">   renewable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'u' sound</dc:title>
  <dcterms:created xsi:type="dcterms:W3CDTF">2021-10-10T23:49:01Z</dcterms:created>
  <dcterms:modified xsi:type="dcterms:W3CDTF">2021-10-10T23:49:01Z</dcterms:modified>
</cp:coreProperties>
</file>