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'u' sound Banana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there    </w:t>
      </w:r>
      <w:r>
        <w:t xml:space="preserve">   what    </w:t>
      </w:r>
      <w:r>
        <w:t xml:space="preserve">   well    </w:t>
      </w:r>
      <w:r>
        <w:t xml:space="preserve">   then    </w:t>
      </w:r>
      <w:r>
        <w:t xml:space="preserve">   run    </w:t>
      </w:r>
      <w:r>
        <w:t xml:space="preserve">   fun    </w:t>
      </w:r>
      <w:r>
        <w:t xml:space="preserve">   son    </w:t>
      </w:r>
      <w:r>
        <w:t xml:space="preserve">   jump    </w:t>
      </w:r>
      <w:r>
        <w:t xml:space="preserve">   won    </w:t>
      </w:r>
      <w:r>
        <w:t xml:space="preserve">   gun    </w:t>
      </w:r>
      <w:r>
        <w:t xml:space="preserve">   cut    </w:t>
      </w:r>
      <w:r>
        <w:t xml:space="preserve">   bun    </w:t>
      </w:r>
      <w:r>
        <w:t xml:space="preserve">   duck    </w:t>
      </w:r>
      <w:r>
        <w:t xml:space="preserve">   hut    </w:t>
      </w:r>
      <w:r>
        <w:t xml:space="preserve">   up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'u' sound Banana</dc:title>
  <dcterms:created xsi:type="dcterms:W3CDTF">2021-10-10T23:50:27Z</dcterms:created>
  <dcterms:modified xsi:type="dcterms:W3CDTF">2021-10-10T23:50:27Z</dcterms:modified>
</cp:coreProperties>
</file>