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spelt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pay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your father but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bake in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spelt o</dc:title>
  <dcterms:created xsi:type="dcterms:W3CDTF">2021-10-11T20:14:19Z</dcterms:created>
  <dcterms:modified xsi:type="dcterms:W3CDTF">2021-10-11T20:14:19Z</dcterms:modified>
</cp:coreProperties>
</file>