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 u, ue, ew '  Words</w:t>
      </w:r>
    </w:p>
    <w:p>
      <w:pPr>
        <w:pStyle w:val="Questions"/>
      </w:pPr>
      <w:r>
        <w:t xml:space="preserve">1. CEUT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TFLEU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EUQEU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WELB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UGLE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WME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 u, ue, ew '  Words</dc:title>
  <dcterms:created xsi:type="dcterms:W3CDTF">2021-10-10T23:49:02Z</dcterms:created>
  <dcterms:modified xsi:type="dcterms:W3CDTF">2021-10-10T23:49:02Z</dcterms:modified>
</cp:coreProperties>
</file>