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druk    </w:t>
      </w:r>
      <w:r>
        <w:t xml:space="preserve">   sus    </w:t>
      </w:r>
      <w:r>
        <w:t xml:space="preserve">   mus    </w:t>
      </w:r>
      <w:r>
        <w:t xml:space="preserve">   hut    </w:t>
      </w:r>
      <w:r>
        <w:t xml:space="preserve">   bul    </w:t>
      </w:r>
      <w:r>
        <w:t xml:space="preserve">   kus    </w:t>
      </w:r>
      <w:r>
        <w:t xml:space="preserve">   rus    </w:t>
      </w:r>
      <w:r>
        <w:t xml:space="preserve">   put    </w:t>
      </w:r>
      <w:r>
        <w:t xml:space="preserve">   lus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woorde</dc:title>
  <dcterms:created xsi:type="dcterms:W3CDTF">2021-10-11T20:15:13Z</dcterms:created>
  <dcterms:modified xsi:type="dcterms:W3CDTF">2021-10-11T20:15:13Z</dcterms:modified>
</cp:coreProperties>
</file>