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English men drink a pint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day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may be added to coke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cats do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singer sings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male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need this in Reno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druve slowly over a speed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 big meal your tummy is________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lights go out when this is a dud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toothpaste comes in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dried plum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do this to a sore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English drink their tea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words</dc:title>
  <dcterms:created xsi:type="dcterms:W3CDTF">2021-10-11T20:13:47Z</dcterms:created>
  <dcterms:modified xsi:type="dcterms:W3CDTF">2021-10-11T20:13:47Z</dcterms:modified>
</cp:coreProperties>
</file>