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3d square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months comes after May.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hollow cylinder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be so 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this to stick things.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very big.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to describe a mountain of sand.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play this on the piano.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similar to a donkey.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the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u-e Words</dc:title>
  <dcterms:created xsi:type="dcterms:W3CDTF">2021-10-11T20:15:09Z</dcterms:created>
  <dcterms:modified xsi:type="dcterms:W3CDTF">2021-10-11T20:15:09Z</dcterms:modified>
</cp:coreProperties>
</file>