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ue and 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threw    </w:t>
      </w:r>
      <w:r>
        <w:t xml:space="preserve">   flew    </w:t>
      </w:r>
      <w:r>
        <w:t xml:space="preserve">   grew    </w:t>
      </w:r>
      <w:r>
        <w:t xml:space="preserve">   few    </w:t>
      </w:r>
      <w:r>
        <w:t xml:space="preserve">   new    </w:t>
      </w:r>
      <w:r>
        <w:t xml:space="preserve">   drew    </w:t>
      </w:r>
      <w:r>
        <w:t xml:space="preserve">   rescue    </w:t>
      </w:r>
      <w:r>
        <w:t xml:space="preserve">   true    </w:t>
      </w:r>
      <w:r>
        <w:t xml:space="preserve">   clue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 and ew</dc:title>
  <dcterms:created xsi:type="dcterms:W3CDTF">2021-10-11T20:17:21Z</dcterms:created>
  <dcterms:modified xsi:type="dcterms:W3CDTF">2021-10-11T20:17:21Z</dcterms:modified>
</cp:coreProperties>
</file>