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ue, ew, u-e and 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food    </w:t>
      </w:r>
      <w:r>
        <w:t xml:space="preserve">   moon    </w:t>
      </w:r>
      <w:r>
        <w:t xml:space="preserve">   root    </w:t>
      </w:r>
      <w:r>
        <w:t xml:space="preserve">   loop    </w:t>
      </w:r>
      <w:r>
        <w:t xml:space="preserve">   new    </w:t>
      </w:r>
      <w:r>
        <w:t xml:space="preserve">   june    </w:t>
      </w:r>
      <w:r>
        <w:t xml:space="preserve">   flute    </w:t>
      </w:r>
      <w:r>
        <w:t xml:space="preserve">   grew    </w:t>
      </w:r>
      <w:r>
        <w:t xml:space="preserve">   chewing    </w:t>
      </w:r>
      <w:r>
        <w:t xml:space="preserve">   threw    </w:t>
      </w:r>
      <w:r>
        <w:t xml:space="preserve">   chew    </w:t>
      </w:r>
      <w:r>
        <w:t xml:space="preserve">   rule    </w:t>
      </w:r>
      <w:r>
        <w:t xml:space="preserve">   view    </w:t>
      </w:r>
      <w:r>
        <w:t xml:space="preserve">   blew    </w:t>
      </w:r>
      <w:r>
        <w:t xml:space="preserve">   true    </w:t>
      </w:r>
      <w:r>
        <w:t xml:space="preserve">   blue    </w:t>
      </w:r>
      <w:r>
        <w:t xml:space="preserve">   clue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ue, ew, u-e and oo</dc:title>
  <dcterms:created xsi:type="dcterms:W3CDTF">2021-10-11T20:16:26Z</dcterms:created>
  <dcterms:modified xsi:type="dcterms:W3CDTF">2021-10-11T20:16:26Z</dcterms:modified>
</cp:coreProperties>
</file>