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ue  oo  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teeth 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not false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sat on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floats in the 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homework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 in 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lost 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rain, sun, and soil the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  oo  ew</dc:title>
  <dcterms:created xsi:type="dcterms:W3CDTF">2021-10-11T20:16:06Z</dcterms:created>
  <dcterms:modified xsi:type="dcterms:W3CDTF">2021-10-11T20:16:06Z</dcterms:modified>
</cp:coreProperties>
</file>