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'ue' sound</w:t>
      </w:r>
    </w:p>
    <w:p>
      <w:pPr>
        <w:pStyle w:val="Questions"/>
      </w:pPr>
      <w:r>
        <w:t xml:space="preserve">1. ELGU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RUET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ULEC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USE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5. EURCES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BELU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TESB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MEBUNR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TEROH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YM </w:t>
      </w:r>
      <w:r>
        <w:rPr>
          <w:u w:val="single"/>
        </w:rPr>
        <w:t xml:space="preserve">________________________________________________</w:t>
      </w:r>
    </w:p>
    <w:p>
      <w:pPr>
        <w:pStyle w:val="WordBankLarge"/>
      </w:pPr>
      <w:r>
        <w:t xml:space="preserve">   glue    </w:t>
      </w:r>
      <w:r>
        <w:t xml:space="preserve">   true    </w:t>
      </w:r>
      <w:r>
        <w:t xml:space="preserve">   clue    </w:t>
      </w:r>
      <w:r>
        <w:t xml:space="preserve">   Sue    </w:t>
      </w:r>
      <w:r>
        <w:t xml:space="preserve">   rescue    </w:t>
      </w:r>
      <w:r>
        <w:t xml:space="preserve">   blue    </w:t>
      </w:r>
      <w:r>
        <w:t xml:space="preserve">   best    </w:t>
      </w:r>
      <w:r>
        <w:t xml:space="preserve">   number    </w:t>
      </w:r>
      <w:r>
        <w:t xml:space="preserve">   other    </w:t>
      </w:r>
      <w:r>
        <w:t xml:space="preserve">   my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'ue' sound</dc:title>
  <dcterms:created xsi:type="dcterms:W3CDTF">2021-10-10T23:49:41Z</dcterms:created>
  <dcterms:modified xsi:type="dcterms:W3CDTF">2021-10-10T23:49:41Z</dcterms:modified>
</cp:coreProperties>
</file>