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u_e sounds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capture    </w:t>
      </w:r>
      <w:r>
        <w:t xml:space="preserve">   prune    </w:t>
      </w:r>
      <w:r>
        <w:t xml:space="preserve">   rude    </w:t>
      </w:r>
      <w:r>
        <w:t xml:space="preserve">   huge    </w:t>
      </w:r>
      <w:r>
        <w:t xml:space="preserve">   tube    </w:t>
      </w:r>
      <w:r>
        <w:t xml:space="preserve">   cure    </w:t>
      </w:r>
      <w:r>
        <w:t xml:space="preserve">   cube    </w:t>
      </w:r>
      <w:r>
        <w:t xml:space="preserve">   route    </w:t>
      </w:r>
      <w:r>
        <w:t xml:space="preserve">   cute    </w:t>
      </w:r>
      <w:r>
        <w:t xml:space="preserve">   pure    </w:t>
      </w:r>
      <w:r>
        <w:t xml:space="preserve">   mule    </w:t>
      </w:r>
      <w:r>
        <w:t xml:space="preserve">   pleasure    </w:t>
      </w:r>
      <w:r>
        <w:t xml:space="preserve">   volume    </w:t>
      </w:r>
      <w:r>
        <w:t xml:space="preserve">   salute    </w:t>
      </w:r>
      <w:r>
        <w:t xml:space="preserve">   costume    </w:t>
      </w:r>
      <w:r>
        <w:t xml:space="preserve">   flute    </w:t>
      </w:r>
      <w:r>
        <w:t xml:space="preserve">   tune    </w:t>
      </w:r>
      <w:r>
        <w:t xml:space="preserve">   parachute    </w:t>
      </w:r>
      <w:r>
        <w:t xml:space="preserve">   June    </w:t>
      </w:r>
      <w:r>
        <w:t xml:space="preserve">   dune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u_e sounds</dc:title>
  <dcterms:created xsi:type="dcterms:W3CDTF">2021-10-11T20:15:38Z</dcterms:created>
  <dcterms:modified xsi:type="dcterms:W3CDTF">2021-10-11T20:15:38Z</dcterms:modified>
</cp:coreProperties>
</file>