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ue u-e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Sue    </w:t>
      </w:r>
      <w:r>
        <w:t xml:space="preserve">   tune    </w:t>
      </w:r>
      <w:r>
        <w:t xml:space="preserve">   June    </w:t>
      </w:r>
      <w:r>
        <w:t xml:space="preserve">   cute    </w:t>
      </w:r>
      <w:r>
        <w:t xml:space="preserve">   brute    </w:t>
      </w:r>
      <w:r>
        <w:t xml:space="preserve">   true    </w:t>
      </w:r>
      <w:r>
        <w:t xml:space="preserve">   blue    </w:t>
      </w:r>
      <w:r>
        <w:t xml:space="preserve">   rescue    </w:t>
      </w:r>
      <w:r>
        <w:t xml:space="preserve">   huge    </w:t>
      </w:r>
      <w:r>
        <w:t xml:space="preserve">   tube    </w:t>
      </w:r>
      <w:r>
        <w:t xml:space="preserve">   clue    </w:t>
      </w:r>
      <w:r>
        <w:t xml:space="preserve">  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 u-e</dc:title>
  <dcterms:created xsi:type="dcterms:W3CDTF">2021-10-11T20:15:36Z</dcterms:created>
  <dcterms:modified xsi:type="dcterms:W3CDTF">2021-10-11T20:15:36Z</dcterms:modified>
</cp:coreProperties>
</file>