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Small"/>
      </w:pPr>
      <w:r>
        <w:t xml:space="preserve">   barbecue    </w:t>
      </w:r>
      <w:r>
        <w:t xml:space="preserve">   continue    </w:t>
      </w:r>
      <w:r>
        <w:t xml:space="preserve">   issue    </w:t>
      </w:r>
      <w:r>
        <w:t xml:space="preserve">   rescue    </w:t>
      </w:r>
      <w:r>
        <w:t xml:space="preserve">   avenue    </w:t>
      </w:r>
      <w:r>
        <w:t xml:space="preserve">   tissue    </w:t>
      </w:r>
      <w:r>
        <w:t xml:space="preserve">   venue    </w:t>
      </w:r>
      <w:r>
        <w:t xml:space="preserve">   value    </w:t>
      </w:r>
      <w:r>
        <w:t xml:space="preserve">   due    </w:t>
      </w:r>
      <w:r>
        <w:t xml:space="preserve">   cue    </w:t>
      </w:r>
      <w:r>
        <w:t xml:space="preserve">   argue    </w:t>
      </w:r>
      <w:r>
        <w:t xml:space="preserve">   statue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ue words</dc:title>
  <dcterms:created xsi:type="dcterms:W3CDTF">2021-10-11T20:16:12Z</dcterms:created>
  <dcterms:modified xsi:type="dcterms:W3CDTF">2021-10-11T20:16:12Z</dcterms:modified>
</cp:coreProperties>
</file>