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u-e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fumes    </w:t>
      </w:r>
      <w:r>
        <w:t xml:space="preserve">   rude    </w:t>
      </w:r>
      <w:r>
        <w:t xml:space="preserve">   cube    </w:t>
      </w:r>
      <w:r>
        <w:t xml:space="preserve">   cute    </w:t>
      </w:r>
      <w:r>
        <w:t xml:space="preserve">   duke    </w:t>
      </w:r>
      <w:r>
        <w:t xml:space="preserve">   dune    </w:t>
      </w:r>
      <w:r>
        <w:t xml:space="preserve">   flute    </w:t>
      </w:r>
      <w:r>
        <w:t xml:space="preserve">   tube    </w:t>
      </w:r>
      <w:r>
        <w:t xml:space="preserve">   tune    </w:t>
      </w:r>
      <w:r>
        <w:t xml:space="preserve">   prune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 wordsearch</dc:title>
  <dcterms:created xsi:type="dcterms:W3CDTF">2021-10-11T20:14:46Z</dcterms:created>
  <dcterms:modified xsi:type="dcterms:W3CDTF">2021-10-11T20:14:46Z</dcterms:modified>
</cp:coreProperties>
</file>