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'uff' and 'iff' spellings</w:t>
      </w:r>
    </w:p>
    <w:p>
      <w:pPr>
        <w:pStyle w:val="Questions"/>
      </w:pPr>
      <w:r>
        <w:t xml:space="preserve">1. FCLIF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UFLFF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HFFIW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FSFNI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UFHF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CFRUSF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RFGFU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TUFFS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FFSTI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UFFLB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UFFCS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UCFF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cliff    </w:t>
      </w:r>
      <w:r>
        <w:t xml:space="preserve">   fluff    </w:t>
      </w:r>
      <w:r>
        <w:t xml:space="preserve">   whiff    </w:t>
      </w:r>
      <w:r>
        <w:t xml:space="preserve">   sniff    </w:t>
      </w:r>
      <w:r>
        <w:t xml:space="preserve">   huff    </w:t>
      </w:r>
      <w:r>
        <w:t xml:space="preserve">   scruff    </w:t>
      </w:r>
      <w:r>
        <w:t xml:space="preserve">   gruff    </w:t>
      </w:r>
      <w:r>
        <w:t xml:space="preserve">   stuff    </w:t>
      </w:r>
      <w:r>
        <w:t xml:space="preserve">   stiff    </w:t>
      </w:r>
      <w:r>
        <w:t xml:space="preserve">   bluff    </w:t>
      </w:r>
      <w:r>
        <w:t xml:space="preserve">   scuff    </w:t>
      </w:r>
      <w:r>
        <w:t xml:space="preserve">   cuff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'uff' and 'iff' spellings</dc:title>
  <dcterms:created xsi:type="dcterms:W3CDTF">2021-10-10T23:49:37Z</dcterms:created>
  <dcterms:modified xsi:type="dcterms:W3CDTF">2021-10-10T23:49:37Z</dcterms:modified>
</cp:coreProperties>
</file>