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ufo's and extraterrestrials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creatures    </w:t>
      </w:r>
      <w:r>
        <w:t xml:space="preserve">   space    </w:t>
      </w:r>
      <w:r>
        <w:t xml:space="preserve">   universe    </w:t>
      </w:r>
      <w:r>
        <w:t xml:space="preserve">   new mexico    </w:t>
      </w:r>
      <w:r>
        <w:t xml:space="preserve">   roswell    </w:t>
      </w:r>
      <w:r>
        <w:t xml:space="preserve">   flying saucer    </w:t>
      </w:r>
      <w:r>
        <w:t xml:space="preserve">   abducted    </w:t>
      </w:r>
      <w:r>
        <w:t xml:space="preserve">   facts    </w:t>
      </w:r>
      <w:r>
        <w:t xml:space="preserve">   conspiracy    </w:t>
      </w:r>
      <w:r>
        <w:t xml:space="preserve">   extraterrestrials    </w:t>
      </w:r>
      <w:r>
        <w:t xml:space="preserve">   aliens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ufo's and extraterrestrials</dc:title>
  <dcterms:created xsi:type="dcterms:W3CDTF">2021-10-11T20:16:24Z</dcterms:created>
  <dcterms:modified xsi:type="dcterms:W3CDTF">2021-10-11T20:16:24Z</dcterms:modified>
</cp:coreProperties>
</file>