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ufo's and extraterrestrials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Like many UFO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UFO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 UFO sightings?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people come up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did the flying saucer land in new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UFO tracker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gets abducted they have-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UFO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kidnapped by 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alien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animal, as distinct from a human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UFO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extraterrestrials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UFO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ufo's and extraterrestrials</dc:title>
  <dcterms:created xsi:type="dcterms:W3CDTF">2021-10-11T20:16:26Z</dcterms:created>
  <dcterms:modified xsi:type="dcterms:W3CDTF">2021-10-11T20:16:26Z</dcterms:modified>
</cp:coreProperties>
</file>