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ug, 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    </w:t>
      </w:r>
      <w:r>
        <w:t xml:space="preserve">   look    </w:t>
      </w:r>
      <w:r>
        <w:t xml:space="preserve">   said    </w:t>
      </w:r>
      <w:r>
        <w:t xml:space="preserve">   you    </w:t>
      </w:r>
      <w:r>
        <w:t xml:space="preserve">   to    </w:t>
      </w:r>
      <w:r>
        <w:t xml:space="preserve">   spun    </w:t>
      </w:r>
      <w:r>
        <w:t xml:space="preserve">   sun    </w:t>
      </w:r>
      <w:r>
        <w:t xml:space="preserve">   fun    </w:t>
      </w:r>
      <w:r>
        <w:t xml:space="preserve">   mug    </w:t>
      </w:r>
      <w:r>
        <w:t xml:space="preserve">   hug    </w:t>
      </w:r>
      <w:r>
        <w:t xml:space="preserve">   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ug, un words</dc:title>
  <dcterms:created xsi:type="dcterms:W3CDTF">2021-10-11T20:15:35Z</dcterms:created>
  <dcterms:modified xsi:type="dcterms:W3CDTF">2021-10-11T20:15:35Z</dcterms:modified>
</cp:coreProperties>
</file>