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growing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 something in a hurried and slow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repulsive,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beat or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 in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thoughts, daydream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the same on each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bruise or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small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breathe very quickly and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well known in a bad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mutter or mumble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where bodies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or influence (a person or situation) cleverly or unfairly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uglies crossword</dc:title>
  <dcterms:created xsi:type="dcterms:W3CDTF">2021-10-11T20:15:43Z</dcterms:created>
  <dcterms:modified xsi:type="dcterms:W3CDTF">2021-10-11T20:15:43Z</dcterms:modified>
</cp:coreProperties>
</file>