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uglies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embarassed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equality of cleansing or purifing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pulse, beat,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unwelcomed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repulsive,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thoughts or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small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breathing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swung powerfully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bodies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crossword</dc:title>
  <dcterms:created xsi:type="dcterms:W3CDTF">2021-10-11T20:15:45Z</dcterms:created>
  <dcterms:modified xsi:type="dcterms:W3CDTF">2021-10-11T20:15:45Z</dcterms:modified>
</cp:coreProperties>
</file>