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uglies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lesions    </w:t>
      </w:r>
      <w:r>
        <w:t xml:space="preserve">   secrets    </w:t>
      </w:r>
      <w:r>
        <w:t xml:space="preserve">   suspicious    </w:t>
      </w:r>
      <w:r>
        <w:t xml:space="preserve">   lies    </w:t>
      </w:r>
      <w:r>
        <w:t xml:space="preserve">   running away    </w:t>
      </w:r>
      <w:r>
        <w:t xml:space="preserve">   Spagbol    </w:t>
      </w:r>
      <w:r>
        <w:t xml:space="preserve">   Accomplices    </w:t>
      </w:r>
      <w:r>
        <w:t xml:space="preserve">   Shay    </w:t>
      </w:r>
      <w:r>
        <w:t xml:space="preserve">   David    </w:t>
      </w:r>
      <w:r>
        <w:t xml:space="preserve">   The Ruins    </w:t>
      </w:r>
      <w:r>
        <w:t xml:space="preserve">   hoverboard    </w:t>
      </w:r>
      <w:r>
        <w:t xml:space="preserve">   Special Circumstances    </w:t>
      </w:r>
      <w:r>
        <w:t xml:space="preserve">   operation    </w:t>
      </w:r>
      <w:r>
        <w:t xml:space="preserve">   Tally    </w:t>
      </w:r>
      <w:r>
        <w:t xml:space="preserve">   The Smoke    </w:t>
      </w:r>
      <w:r>
        <w:t xml:space="preserve">   Petty Town    </w:t>
      </w:r>
      <w:r>
        <w:t xml:space="preserve">   Uglyville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wordsearch</dc:title>
  <dcterms:created xsi:type="dcterms:W3CDTF">2021-10-11T20:16:21Z</dcterms:created>
  <dcterms:modified xsi:type="dcterms:W3CDTF">2021-10-11T20:16:21Z</dcterms:modified>
</cp:coreProperties>
</file>