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"-ui-" Klanke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BRUIN    </w:t>
      </w:r>
      <w:r>
        <w:t xml:space="preserve">   DUIF    </w:t>
      </w:r>
      <w:r>
        <w:t xml:space="preserve">   HUIL    </w:t>
      </w:r>
      <w:r>
        <w:t xml:space="preserve">   HUIS    </w:t>
      </w:r>
      <w:r>
        <w:t xml:space="preserve">   KOMBUIS    </w:t>
      </w:r>
      <w:r>
        <w:t xml:space="preserve">   MUIS    </w:t>
      </w:r>
      <w:r>
        <w:t xml:space="preserve">   RUIT    </w:t>
      </w:r>
      <w:r>
        <w:t xml:space="preserve">   TRUI    </w:t>
      </w:r>
      <w:r>
        <w:t xml:space="preserve">   UIT    </w:t>
      </w:r>
      <w:r>
        <w:t xml:space="preserve">   VUIS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"-ui-" Klanke </dc:title>
  <dcterms:created xsi:type="dcterms:W3CDTF">2021-10-10T23:50:37Z</dcterms:created>
  <dcterms:modified xsi:type="dcterms:W3CDTF">2021-10-10T23:50:37Z</dcterms:modified>
</cp:coreProperties>
</file>