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ui ew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printed everyday that has articles to 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liquid made from fruit or vegetables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black  or purple mark on your skin after a bump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past tense of throw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 tense of 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bag people use to travel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set of clothes with a jacket and trousers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tiny droplets of water that form at night and can be seen in the morning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past tense of to fly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precious 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seat found in a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destroy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trip on the ocean can be done in this type of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sharp-pointed pin that holds would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amphibian with lungs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hot meal containing meat and vegtables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sweet and fleshy product of a plant that often has seeds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joins the army or defence forces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of matter that has a loose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bite and work food in the 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you have or do for the first time</w:t>
            </w:r>
          </w:p>
        </w:tc>
      </w:tr>
    </w:tbl>
    <w:p>
      <w:pPr>
        <w:pStyle w:val="WordBankSmall"/>
      </w:pPr>
      <w:r>
        <w:t xml:space="preserve">   juice    </w:t>
      </w:r>
      <w:r>
        <w:t xml:space="preserve">   new    </w:t>
      </w:r>
      <w:r>
        <w:t xml:space="preserve">   grew    </w:t>
      </w:r>
      <w:r>
        <w:t xml:space="preserve">   bruise    </w:t>
      </w:r>
      <w:r>
        <w:t xml:space="preserve">   fruit    </w:t>
      </w:r>
      <w:r>
        <w:t xml:space="preserve">   dew    </w:t>
      </w:r>
      <w:r>
        <w:t xml:space="preserve">   cruise    </w:t>
      </w:r>
      <w:r>
        <w:t xml:space="preserve">   jewel    </w:t>
      </w:r>
      <w:r>
        <w:t xml:space="preserve">   threw    </w:t>
      </w:r>
      <w:r>
        <w:t xml:space="preserve">   suitcase    </w:t>
      </w:r>
      <w:r>
        <w:t xml:space="preserve">   chew    </w:t>
      </w:r>
      <w:r>
        <w:t xml:space="preserve">   stew    </w:t>
      </w:r>
      <w:r>
        <w:t xml:space="preserve">   recruit    </w:t>
      </w:r>
      <w:r>
        <w:t xml:space="preserve">   suit    </w:t>
      </w:r>
      <w:r>
        <w:t xml:space="preserve">   newt    </w:t>
      </w:r>
      <w:r>
        <w:t xml:space="preserve">   fluid    </w:t>
      </w:r>
      <w:r>
        <w:t xml:space="preserve">   newspaper    </w:t>
      </w:r>
      <w:r>
        <w:t xml:space="preserve">   pew    </w:t>
      </w:r>
      <w:r>
        <w:t xml:space="preserve">   flew    </w:t>
      </w:r>
      <w:r>
        <w:t xml:space="preserve">   screw    </w:t>
      </w:r>
      <w:r>
        <w:t xml:space="preserve">   ruin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 ew words</dc:title>
  <dcterms:created xsi:type="dcterms:W3CDTF">2021-10-11T20:16:16Z</dcterms:created>
  <dcterms:modified xsi:type="dcterms:W3CDTF">2021-10-11T20:16:16Z</dcterms:modified>
</cp:coreProperties>
</file>