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ui/ ey/ eigh/ ore &amp; oar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thin, flat piece of wood or other hard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Transporting goods or giving a secret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at weddings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Flying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enlisting new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hurt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ride down snow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is hunted and killed by another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things are kept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more than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sweet and fleshy product of a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ui/ ey/ eigh/ ore &amp; oar </dc:title>
  <dcterms:created xsi:type="dcterms:W3CDTF">2021-10-28T03:45:06Z</dcterms:created>
  <dcterms:modified xsi:type="dcterms:W3CDTF">2021-10-28T03:45:06Z</dcterms:modified>
</cp:coreProperties>
</file>