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ui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skuim    </w:t>
      </w:r>
      <w:r>
        <w:t xml:space="preserve">   vuis    </w:t>
      </w:r>
      <w:r>
        <w:t xml:space="preserve">   vuil    </w:t>
      </w:r>
      <w:r>
        <w:t xml:space="preserve">   ui    </w:t>
      </w:r>
      <w:r>
        <w:t xml:space="preserve">   tuin    </w:t>
      </w:r>
      <w:r>
        <w:t xml:space="preserve">   duim    </w:t>
      </w:r>
      <w:r>
        <w:t xml:space="preserve">   huis    </w:t>
      </w:r>
      <w:r>
        <w:t xml:space="preserve">   muis    </w:t>
      </w:r>
      <w:r>
        <w:t xml:space="preserve">   duif    </w:t>
      </w:r>
      <w:r>
        <w:t xml:space="preserve">   huil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 woorde</dc:title>
  <dcterms:created xsi:type="dcterms:W3CDTF">2021-10-11T20:17:30Z</dcterms:created>
  <dcterms:modified xsi:type="dcterms:W3CDTF">2021-10-11T20:17:30Z</dcterms:modified>
</cp:coreProperties>
</file>