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ukubuyekeza amagama -Funda isiNgisi bese ubhala isiZulu emabhokisini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they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ukubuyekeza amagama -Funda isiNgisi bese ubhala isiZulu emabhokisini</dc:title>
  <dcterms:created xsi:type="dcterms:W3CDTF">2021-10-11T20:17:34Z</dcterms:created>
  <dcterms:modified xsi:type="dcterms:W3CDTF">2021-10-11T20:17:34Z</dcterms:modified>
</cp:coreProperties>
</file>