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beautifully    </w:t>
      </w:r>
      <w:r>
        <w:t xml:space="preserve">   beautiful    </w:t>
      </w:r>
      <w:r>
        <w:t xml:space="preserve">   painfully    </w:t>
      </w:r>
      <w:r>
        <w:t xml:space="preserve">   painful    </w:t>
      </w:r>
      <w:r>
        <w:t xml:space="preserve">   helpfully    </w:t>
      </w:r>
      <w:r>
        <w:t xml:space="preserve">   helpful    </w:t>
      </w:r>
      <w:r>
        <w:t xml:space="preserve">   gully    </w:t>
      </w:r>
      <w:r>
        <w:t xml:space="preserve">   gull    </w:t>
      </w:r>
      <w:r>
        <w:t xml:space="preserve">   dull    </w:t>
      </w:r>
      <w:r>
        <w:t xml:space="preserve">   pully    </w:t>
      </w:r>
      <w:r>
        <w:t xml:space="preserve">   pull    </w:t>
      </w:r>
      <w:r>
        <w:t xml:space="preserve">   fully    </w:t>
      </w:r>
      <w:r>
        <w:t xml:space="preserve">   full    </w:t>
      </w:r>
      <w:r>
        <w:t xml:space="preserve">   bully    </w:t>
      </w:r>
      <w:r>
        <w:t xml:space="preserve">  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 words</dc:title>
  <dcterms:created xsi:type="dcterms:W3CDTF">2021-10-11T20:15:58Z</dcterms:created>
  <dcterms:modified xsi:type="dcterms:W3CDTF">2021-10-11T20:15:58Z</dcterms:modified>
</cp:coreProperties>
</file>