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fully    </w:t>
      </w:r>
      <w:r>
        <w:t xml:space="preserve">   skull    </w:t>
      </w:r>
      <w:r>
        <w:t xml:space="preserve">   pulled    </w:t>
      </w:r>
      <w:r>
        <w:t xml:space="preserve">   bullet    </w:t>
      </w:r>
      <w:r>
        <w:t xml:space="preserve">   cull    </w:t>
      </w:r>
      <w:r>
        <w:t xml:space="preserve">   bull    </w:t>
      </w:r>
      <w:r>
        <w:t xml:space="preserve">   dull    </w:t>
      </w:r>
      <w:r>
        <w:t xml:space="preserve">   gull    </w:t>
      </w:r>
      <w:r>
        <w:t xml:space="preserve">   full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ull words</dc:title>
  <dcterms:created xsi:type="dcterms:W3CDTF">2021-10-11T20:17:11Z</dcterms:created>
  <dcterms:modified xsi:type="dcterms:W3CDTF">2021-10-11T20:17:11Z</dcterms:modified>
</cp:coreProperties>
</file>