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field trip 5 blasting off to 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adjusted    </w:t>
      </w:r>
      <w:r>
        <w:t xml:space="preserve">   assemble    </w:t>
      </w:r>
      <w:r>
        <w:t xml:space="preserve">   barren    </w:t>
      </w:r>
      <w:r>
        <w:t xml:space="preserve">   core    </w:t>
      </w:r>
      <w:r>
        <w:t xml:space="preserve">   disaster    </w:t>
      </w:r>
      <w:r>
        <w:t xml:space="preserve">   environment    </w:t>
      </w:r>
      <w:r>
        <w:t xml:space="preserve">   function    </w:t>
      </w:r>
      <w:r>
        <w:t xml:space="preserve">   gravity    </w:t>
      </w:r>
      <w:r>
        <w:t xml:space="preserve">   gyroscope    </w:t>
      </w:r>
      <w:r>
        <w:t xml:space="preserve">   identical    </w:t>
      </w:r>
      <w:r>
        <w:t xml:space="preserve">   launched    </w:t>
      </w:r>
      <w:r>
        <w:t xml:space="preserve">   maze    </w:t>
      </w:r>
      <w:r>
        <w:t xml:space="preserve">   mission    </w:t>
      </w:r>
      <w:r>
        <w:t xml:space="preserve">   navigate    </w:t>
      </w:r>
      <w:r>
        <w:t xml:space="preserve">   photosphere    </w:t>
      </w:r>
      <w:r>
        <w:t xml:space="preserve">   simulator    </w:t>
      </w:r>
      <w:r>
        <w:t xml:space="preserve">   somersault    </w:t>
      </w:r>
      <w:r>
        <w:t xml:space="preserve">   spacecraft    </w:t>
      </w:r>
      <w:r>
        <w:t xml:space="preserve">   weightlessness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field trip 5 blasting off to  space</dc:title>
  <dcterms:created xsi:type="dcterms:W3CDTF">2021-10-11T20:15:48Z</dcterms:created>
  <dcterms:modified xsi:type="dcterms:W3CDTF">2021-10-11T20:15:48Z</dcterms:modified>
</cp:coreProperties>
</file>