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 the def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involving the fourth and no higher power of an unknown quantity or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consisting of one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coefficient of the term of highest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number or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three numbers of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seven deadly sin, fox sin of greed?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consisting of several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measurement of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quadratic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arranged in or extending along a straight or nearly straight line: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cubic equation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the def one</dc:title>
  <dcterms:created xsi:type="dcterms:W3CDTF">2021-10-11T20:16:20Z</dcterms:created>
  <dcterms:modified xsi:type="dcterms:W3CDTF">2021-10-11T20:16:20Z</dcterms:modified>
</cp:coreProperties>
</file>