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umzimba nezinombolo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ngicela    </w:t>
      </w:r>
      <w:r>
        <w:t xml:space="preserve">   amarandi    </w:t>
      </w:r>
      <w:r>
        <w:t xml:space="preserve">   isifuba    </w:t>
      </w:r>
      <w:r>
        <w:t xml:space="preserve">   kune    </w:t>
      </w:r>
      <w:r>
        <w:t xml:space="preserve">   kuthathu    </w:t>
      </w:r>
      <w:r>
        <w:t xml:space="preserve">   kubili    </w:t>
      </w:r>
      <w:r>
        <w:t xml:space="preserve">   kunye    </w:t>
      </w:r>
      <w:r>
        <w:t xml:space="preserve">   kuhlanu    </w:t>
      </w:r>
      <w:r>
        <w:t xml:space="preserve">   isithupha    </w:t>
      </w:r>
      <w:r>
        <w:t xml:space="preserve">   isikhombisa    </w:t>
      </w:r>
      <w:r>
        <w:t xml:space="preserve">   isishiyagalombili    </w:t>
      </w:r>
      <w:r>
        <w:t xml:space="preserve">   ishumi    </w:t>
      </w:r>
      <w:r>
        <w:t xml:space="preserve">   isishiyagalolunye    </w:t>
      </w:r>
      <w:r>
        <w:t xml:space="preserve">   isihlathi    </w:t>
      </w:r>
      <w:r>
        <w:t xml:space="preserve">   intamo    </w:t>
      </w:r>
      <w:r>
        <w:t xml:space="preserve">   ikhala    </w:t>
      </w:r>
      <w:r>
        <w:t xml:space="preserve">   isiphongo    </w:t>
      </w:r>
      <w:r>
        <w:t xml:space="preserve">   isilevu    </w:t>
      </w:r>
      <w:r>
        <w:t xml:space="preserve">   amazinyo    </w:t>
      </w:r>
      <w:r>
        <w:t xml:space="preserve">   izinwele    </w:t>
      </w:r>
      <w:r>
        <w:t xml:space="preserve">   indlebe    </w:t>
      </w:r>
      <w:r>
        <w:t xml:space="preserve">   amehlo    </w:t>
      </w:r>
      <w:r>
        <w:t xml:space="preserve">   ingalo    </w:t>
      </w:r>
      <w:r>
        <w:t xml:space="preserve">   umunwe    </w:t>
      </w:r>
      <w:r>
        <w:t xml:space="preserve">   uzwani    </w:t>
      </w:r>
      <w:r>
        <w:t xml:space="preserve">   unyawo    </w:t>
      </w:r>
      <w:r>
        <w:t xml:space="preserve">   madolo    </w:t>
      </w:r>
      <w:r>
        <w:t xml:space="preserve">   amahlombe    </w:t>
      </w:r>
      <w:r>
        <w:t xml:space="preserve">   ikhanda    </w:t>
      </w:r>
      <w:r>
        <w:t xml:space="preserve">   umlenze    </w:t>
      </w:r>
      <w:r>
        <w:t xml:space="preserve">   isandla    </w:t>
      </w:r>
      <w:r>
        <w:t xml:space="preserve">   isisu    </w:t>
      </w:r>
      <w:r>
        <w:t xml:space="preserve">   umlomo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umzimba nezinombolo</dc:title>
  <dcterms:created xsi:type="dcterms:W3CDTF">2021-10-11T20:18:21Z</dcterms:created>
  <dcterms:modified xsi:type="dcterms:W3CDTF">2021-10-11T20:18:21Z</dcterms:modified>
</cp:coreProperties>
</file>