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GRANDE cappuccino pour Geronimo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Madame L'amour avail un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________ est Fromage?!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Geronimo ecrit des _________ pour 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rose son les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avail le ________________ au fromage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 eat un phychique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Ratlette est_________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Geronimo est at attrape sous un ___________ fromage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on alle sur un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reçu beaucoup 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Geronimo avait un  _______________ a la debut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aime avec ton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de papions est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character principaux est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est le neveu de geronimo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Geronimo est __________ sur l'avion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Ratlette ________ Geronimo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Geronimo_________ Ratlette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anime beaucoupe 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est le tante de Benjamin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GRANDE cappuccino pour Geronimo</dc:title>
  <dcterms:created xsi:type="dcterms:W3CDTF">2021-10-11T20:16:53Z</dcterms:created>
  <dcterms:modified xsi:type="dcterms:W3CDTF">2021-10-11T20:16:53Z</dcterms:modified>
</cp:coreProperties>
</file>