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amour de prof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professeur    </w:t>
      </w:r>
      <w:r>
        <w:t xml:space="preserve">   martin    </w:t>
      </w:r>
      <w:r>
        <w:t xml:space="preserve">   histoire    </w:t>
      </w:r>
      <w:r>
        <w:t xml:space="preserve">   coeur    </w:t>
      </w:r>
      <w:r>
        <w:t xml:space="preserve">   vingtcinquieme    </w:t>
      </w:r>
      <w:r>
        <w:t xml:space="preserve">   argentine    </w:t>
      </w:r>
      <w:r>
        <w:t xml:space="preserve">   village    </w:t>
      </w:r>
      <w:r>
        <w:t xml:space="preserve">   pomme    </w:t>
      </w:r>
      <w:r>
        <w:t xml:space="preserve">   gustavo    </w:t>
      </w:r>
      <w:r>
        <w:t xml:space="preserve">   classe    </w:t>
      </w:r>
      <w:r>
        <w:t xml:space="preserve">   anniversaire    </w:t>
      </w:r>
      <w:r>
        <w:t xml:space="preserve">   rose    </w:t>
      </w:r>
      <w:r>
        <w:t xml:space="preserve">   melanie    </w:t>
      </w:r>
      <w:r>
        <w:t xml:space="preserve">   louisjolliet    </w:t>
      </w:r>
      <w:r>
        <w:t xml:space="preserve">   ecole    </w:t>
      </w:r>
      <w:r>
        <w:t xml:space="preserve">   claire    </w:t>
      </w:r>
      <w:r>
        <w:t xml:space="preserve">   ballon    </w:t>
      </w:r>
      <w:r>
        <w:t xml:space="preserve">   amour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amour de prof</dc:title>
  <dcterms:created xsi:type="dcterms:W3CDTF">2021-10-11T20:16:41Z</dcterms:created>
  <dcterms:modified xsi:type="dcterms:W3CDTF">2021-10-11T20:16:41Z</dcterms:modified>
</cp:coreProperties>
</file>