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cobaye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vitamine 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blanc un cobaye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guinea pig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 cobaye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cage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traitor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carottes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bottle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vitamin 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petite cage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carrots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plat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cherries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cerises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serveitt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pommes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guinea pig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oranges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cobaye</dc:title>
  <dcterms:created xsi:type="dcterms:W3CDTF">2021-10-11T20:17:24Z</dcterms:created>
  <dcterms:modified xsi:type="dcterms:W3CDTF">2021-10-11T20:17:24Z</dcterms:modified>
</cp:coreProperties>
</file>