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dis im in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inaccurate    </w:t>
      </w:r>
      <w:r>
        <w:t xml:space="preserve">   disown    </w:t>
      </w:r>
      <w:r>
        <w:t xml:space="preserve">   dissatisfied    </w:t>
      </w:r>
      <w:r>
        <w:t xml:space="preserve">   impatient    </w:t>
      </w:r>
      <w:r>
        <w:t xml:space="preserve">   incorrect    </w:t>
      </w:r>
      <w:r>
        <w:t xml:space="preserve">   disagree    </w:t>
      </w:r>
      <w:r>
        <w:t xml:space="preserve">   imperfect    </w:t>
      </w:r>
      <w:r>
        <w:t xml:space="preserve">   disappear    </w:t>
      </w:r>
      <w:r>
        <w:t xml:space="preserve">   unaffected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dis im in prefixes</dc:title>
  <dcterms:created xsi:type="dcterms:W3CDTF">2021-10-11T20:17:48Z</dcterms:created>
  <dcterms:modified xsi:type="dcterms:W3CDTF">2021-10-11T20:17:48Z</dcterms:modified>
</cp:coreProperties>
</file>