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ete pas comme les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ville cette Isabelle habite.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aeroport est alle 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est-ce que les etudiants arrivent a l'ecole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nourriture fait Michel fait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Jenny's correspandant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fille pour l'Etats-Unis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Jenny est heureuse etre perdu?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Isabelle comme l'anglais?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age a jenny?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jenny mange dans l'avion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pere d'Isabelle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 ce que voit jenny le 14 juillet?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Jenny's amoureaux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aeroport est alle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qu'ils disect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ete pas comme les autres</dc:title>
  <dcterms:created xsi:type="dcterms:W3CDTF">2021-10-11T20:18:16Z</dcterms:created>
  <dcterms:modified xsi:type="dcterms:W3CDTF">2021-10-11T20:18:16Z</dcterms:modified>
</cp:coreProperties>
</file>